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2-688-</w:t>
      </w:r>
      <w:r>
        <w:rPr>
          <w:rFonts w:ascii="Times New Roman" w:eastAsia="Times New Roman" w:hAnsi="Times New Roman" w:cs="Times New Roman"/>
        </w:rPr>
        <w:t>2806/2025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</w:t>
      </w:r>
      <w:r>
        <w:rPr>
          <w:rStyle w:val="cat-PhoneNumbergrp-2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1"/>
          <w:rFonts w:ascii="Times New Roman" w:eastAsia="Times New Roman" w:hAnsi="Times New Roman" w:cs="Times New Roman"/>
        </w:rPr>
        <w:t>телефон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sz w:val="28"/>
          <w:szCs w:val="28"/>
        </w:rPr>
        <w:t>, 232.4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 - удовлетворить частично.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твердыми коммунальными отходами по объекту, расположенному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(лицевой счет № 22503), согласно 1/3 доли в праве общей долевой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8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</w:t>
      </w: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9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20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21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8668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Sumgrp-19rplc-25">
    <w:name w:val="cat-Sum grp-19 rplc-25"/>
    <w:basedOn w:val="DefaultParagraphFont"/>
  </w:style>
  <w:style w:type="character" w:customStyle="1" w:styleId="cat-Sumgrp-20rplc-26">
    <w:name w:val="cat-Sum grp-20 rplc-26"/>
    <w:basedOn w:val="DefaultParagraphFont"/>
  </w:style>
  <w:style w:type="character" w:customStyle="1" w:styleId="cat-Sumgrp-21rplc-27">
    <w:name w:val="cat-Sum grp-21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7rplc-30">
    <w:name w:val="cat-FIO grp-1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C7D4-2546-43C4-9EA2-511AFB0CDE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